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 science in the nineteenth century: methods and results = 十九世纪欧洲语言学史</w:t>
      </w:r>
    </w:p>
    <w:p>
      <w:r>
        <w:rPr>
          <w:rFonts w:ascii="宋体" w:hAnsi="宋体" w:eastAsia="宋体"/>
          <w:sz w:val="24"/>
        </w:rPr>
        <w:t>Holger Pedersen; John Webster Spargo; 钱军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 science in the nineteenth century: methods and results = 十九世纪欧洲语言学史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Holger Pedersen; John Webster Spargo; 钱军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本书出售、求购地址：https://www.jiaokey.com/book/detail/40997970.html</w:t>
      </w:r>
    </w:p>
    <w:p>
      <w:r>
        <w:t>更多相关图书推荐：https://www.jiaokey.com</w:t>
      </w:r>
    </w:p>
    <w:p>
      <w:r>
        <w:t>Holger Pedersen; John Webster Spargo; 钱军 其他作品：https://www.jiaokey.com/tag/Holger Pedersen; John Webster Spargo; 钱军.html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关键词搜索：https://www.jiaokey.com/tag/Linguistic science in the nineteenth century: methods and results = 十九世纪欧洲语言学史.html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