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Pragmatic competence: the bottleneck of FL/EFL teaching = 语用能力 外语教学的瓶颈</w:t>
      </w:r>
    </w:p>
    <w:p>
      <w:r>
        <w:rPr>
          <w:rFonts w:ascii="宋体" w:hAnsi="宋体" w:eastAsia="宋体"/>
          <w:sz w:val="24"/>
        </w:rPr>
        <w:t>彭庆华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Pragmatic competence: the bottleneck of FL/EFL teaching = 语用能力 外语教学的瓶颈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本书出售、求购地址：https://www.jiaokey.com/book/detail/40997931.html</w:t>
      </w:r>
    </w:p>
    <w:p>
      <w:r>
        <w:t>更多相关图书推荐：https://www.jiaokey.com</w:t>
      </w:r>
    </w:p>
    <w:p>
      <w:r>
        <w:t>彭庆华 其他作品：https://www.jiaokey.com/tag/彭庆华.html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关键词搜索：https://www.jiaokey.com/tag/Pragmatic competence: the bottleneck of FL/EFL teaching = 语用能力 外语教学的瓶颈.html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