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Multimodality and genre: a foundation for the systematic analysis of multimodal documents</w:t>
      </w:r>
    </w:p>
    <w:p>
      <w:r>
        <w:rPr>
          <w:rFonts w:ascii="宋体" w:hAnsi="宋体" w:eastAsia="宋体"/>
          <w:sz w:val="24"/>
        </w:rPr>
        <w:t xml:space="preserve"> Hampshire;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Multimodality and genre: a foundation for the systematic analysis of multimodal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Hampshire;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N.Y: 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本书出售、求购地址：https://www.jiaokey.com/book/detail/40997911.html</w:t>
      </w:r>
    </w:p>
    <w:p>
      <w:r>
        <w:t>更多相关图书推荐：https://www.jiaokey.com</w:t>
      </w:r>
    </w:p>
    <w:p>
      <w:r>
        <w:t xml:space="preserve"> Hampshire; New York 其他作品：https://www.jiaokey.com/tag/ Hampshire; New York.html</w:t>
      </w:r>
    </w:p>
    <w:p>
      <w:r>
        <w:t xml:space="preserve"> N.Y: Palgrave 出版图书：https://www.jiaokey.com/tag/ N.Y: Palgrave.html</w:t>
      </w:r>
    </w:p>
    <w:p>
      <w:r>
        <w:t>关键词搜索：https://www.jiaokey.com/tag/Multimodality and genre: a foundation for the systematic analysis of multimodal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