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linguistics: an introduction = 认知语言学导论</w:t>
      </w:r>
    </w:p>
    <w:p>
      <w:r>
        <w:rPr>
          <w:rFonts w:ascii="宋体" w:hAnsi="宋体" w:eastAsia="宋体"/>
          <w:sz w:val="24"/>
        </w:rPr>
        <w:t>Vyvyan Evans; Melanie Green; Zhang Hui; Sun Chongfei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linguistics: an introduction = 认知语言学导论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Vyvyan Evans; Melanie Green; Zhang Hui; Sun Chongfei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本书出售、求购地址：https://www.jiaokey.com/book/detail/40997890.html</w:t>
      </w:r>
    </w:p>
    <w:p>
      <w:r>
        <w:t>更多相关图书推荐：https://www.jiaokey.com</w:t>
      </w:r>
    </w:p>
    <w:p>
      <w:r>
        <w:t>Vyvyan Evans; Melanie Green; Zhang Hui; Sun Chongfei 其他作品：https://www.jiaokey.com/tag/Vyvyan Evans; Melanie Green; Zhang Hui; Sun Chongfei.html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关键词搜索：https://www.jiaokey.com/tag/Cognitive linguistics: an introduction = 认知语言学导论.html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