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order of presentation in persuasion</w:t>
      </w:r>
    </w:p>
    <w:p>
      <w:r>
        <w:rPr>
          <w:rFonts w:ascii="宋体" w:hAnsi="宋体" w:eastAsia="宋体"/>
          <w:sz w:val="24"/>
        </w:rPr>
        <w:t>Carl Iver Hovland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order of presentation in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Iver Hovland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本书出售、求购地址：https://www.jiaokey.com/book/detail/40997880.html</w:t>
      </w:r>
    </w:p>
    <w:p>
      <w:r>
        <w:t>更多相关图书推荐：https://www.jiaokey.com</w:t>
      </w:r>
    </w:p>
    <w:p>
      <w:r>
        <w:t>Carl Iver Hovland 其他作品：https://www.jiaokey.com/tag/Carl Iver Hovland.html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order of presentation in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