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child language development = 儿童语言发展引论</w:t>
      </w:r>
    </w:p>
    <w:p>
      <w:r>
        <w:rPr>
          <w:rFonts w:ascii="宋体" w:hAnsi="宋体" w:eastAsia="宋体"/>
          <w:sz w:val="24"/>
        </w:rPr>
        <w:t>Susan H.Foster-Cohen; 李行德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child language development = 儿童语言发展引论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H.Foster-Cohen; 李行德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本书出售、求购地址：https://www.jiaokey.com/book/detail/40997859.html</w:t>
      </w:r>
    </w:p>
    <w:p>
      <w:r>
        <w:t>更多相关图书推荐：https://www.jiaokey.com</w:t>
      </w:r>
    </w:p>
    <w:p>
      <w:r>
        <w:t>Susan H.Foster-Cohen; 李行德 其他作品：https://www.jiaokey.com/tag/Susan H.Foster-Cohen; 李行德.html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关键词搜索：https://www.jiaokey.com/tag/An introduction to child language development = 儿童语言发展引论.html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