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Constructional approaches to English grammar</w:t>
      </w:r>
    </w:p>
    <w:p>
      <w:r>
        <w:rPr>
          <w:rFonts w:ascii="宋体" w:hAnsi="宋体" w:eastAsia="宋体"/>
          <w:sz w:val="24"/>
        </w:rPr>
        <w:t>Graeme Trousdale; Nikolas Gisborne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Constructional approaches to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Trousdale; Nikolas Gisborne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本书出售、求购地址：https://www.jiaokey.com/book/detail/40997845.html</w:t>
      </w:r>
    </w:p>
    <w:p>
      <w:r>
        <w:t>更多相关图书推荐：https://www.jiaokey.com</w:t>
      </w:r>
    </w:p>
    <w:p>
      <w:r>
        <w:t>Graeme Trousdale; Nikolas Gisborne 其他作品：https://www.jiaokey.com/tag/Graeme Trousdale; Nikolas Gisborne.html</w:t>
      </w:r>
    </w:p>
    <w:p>
      <w:r>
        <w:t>Mouton de Gruyter 出版图书：https://www.jiaokey.com/tag/Mouton de Gruyter.html</w:t>
      </w:r>
    </w:p>
    <w:p>
      <w:r>
        <w:t>关键词搜索：https://www.jiaokey.com/tag/Constructional approaches to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