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 Lacademie Francaise Huitieme Edition Tome Second H-Z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 Lacademie Francaise Huitieme Edition Tome Second H-Z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本书出售、求购地址：https://www.jiaokey.com/book/detail/40997742.html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关键词搜索：https://www.jiaokey.com/tag/Dictionnaire De Lacademie Francaise Huitieme Edition Tome Second H-Z.html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