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Optimality theory and the phrasing of Chinese tone sandhi = 汉语连续变调域的优选论研究</w:t>
      </w:r>
    </w:p>
    <w:p>
      <w:r>
        <w:rPr>
          <w:rFonts w:ascii="宋体" w:hAnsi="宋体" w:eastAsia="宋体"/>
          <w:sz w:val="24"/>
        </w:rPr>
        <w:t>闫小斌著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Optimality theory and the phrasing of Chinese tone sandhi = 汉语连续变调域的优选论研究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本书出售、求购地址：https://www.jiaokey.com/book/detail/40997738.html</w:t>
      </w:r>
    </w:p>
    <w:p>
      <w:r>
        <w:t>更多相关图书推荐：https://www.jiaokey.com</w:t>
      </w:r>
    </w:p>
    <w:p>
      <w:r>
        <w:t>闫小斌著 其他作品：https://www.jiaokey.com/tag/闫小斌著.html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关键词搜索：https://www.jiaokey.com/tag/Optimality theory and the phrasing of Chinese tone sandhi = 汉语连续变调域的优选论研究.html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