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Corpus linguistics and world Englishes : an analysis of Xhosa English</w:t>
      </w:r>
    </w:p>
    <w:p>
      <w:r>
        <w:rPr>
          <w:rFonts w:ascii="宋体" w:hAnsi="宋体" w:eastAsia="宋体"/>
          <w:sz w:val="24"/>
        </w:rPr>
        <w:t>Vivian de Klerk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Corpus linguistics and world Englishes : an analysis of Xhosa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Vivian de Klerk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本书出售、求购地址：https://www.jiaokey.com/book/detail/40997727.html</w:t>
      </w:r>
    </w:p>
    <w:p>
      <w:r>
        <w:t>更多相关图书推荐：https://www.jiaokey.com</w:t>
      </w:r>
    </w:p>
    <w:p>
      <w:r>
        <w:t>Vivian de Klerk 其他作品：https://www.jiaokey.com/tag/Vivian de Klerk.html</w:t>
      </w:r>
    </w:p>
    <w:p>
      <w:r>
        <w:t>Continuum 出版图书：https://www.jiaokey.com/tag/Continuum.html</w:t>
      </w:r>
    </w:p>
    <w:p>
      <w:r>
        <w:t>关键词搜索：https://www.jiaokey.com/tag/Corpus linguistics and world Englishes : an analysis of Xhosa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