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Efficiency and complexity in grammars =语法的效能与复杂度</w:t>
      </w:r>
    </w:p>
    <w:p>
      <w:r>
        <w:rPr>
          <w:rFonts w:ascii="宋体" w:hAnsi="宋体" w:eastAsia="宋体"/>
          <w:sz w:val="24"/>
        </w:rPr>
        <w:t xml:space="preserve"> 蔡振光导读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Efficiency and complexity in grammars =语法的效能与复杂度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蔡振光导读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本书出售、求购地址：https://www.jiaokey.com/book/detail/40997669.html</w:t>
      </w:r>
    </w:p>
    <w:p>
      <w:r>
        <w:t>更多相关图书推荐：https://www.jiaokey.com</w:t>
      </w:r>
    </w:p>
    <w:p>
      <w:r>
        <w:t xml:space="preserve"> 蔡振光导读 其他作品：https://www.jiaokey.com/tag/ 蔡振光导读.html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关键词搜索：https://www.jiaokey.com/tag/Efficiency and complexity in grammars =语法的效能与复杂度.html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