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Duden : das Herkunftsw?rterbuch</w:t>
      </w:r>
    </w:p>
    <w:p>
      <w:r>
        <w:rPr>
          <w:rFonts w:ascii="宋体" w:hAnsi="宋体" w:eastAsia="宋体"/>
          <w:sz w:val="24"/>
        </w:rPr>
        <w:t>herausgegeben von der Dudenredaktion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Duden : das Herkunftsw?rterbuch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der Dudenredaktion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Dudenverlag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本书出售、求购地址：https://www.jiaokey.com/book/detail/40997662.html</w:t>
      </w:r>
    </w:p>
    <w:p>
      <w:r>
        <w:t>更多相关图书推荐：https://www.jiaokey.com</w:t>
      </w:r>
    </w:p>
    <w:p>
      <w:r>
        <w:t>herausgegeben von der Dudenredaktion 其他作品：https://www.jiaokey.com/tag/herausgegeben von der Dudenredaktion.html</w:t>
      </w:r>
    </w:p>
    <w:p>
      <w:r>
        <w:t>Dudenverlag 出版图书：https://www.jiaokey.com/tag/Dudenverlag.html</w:t>
      </w:r>
    </w:p>
    <w:p>
      <w:r>
        <w:t>关键词搜索：https://www.jiaokey.com/tag/Duden : das Herkunftsw?rterbuch.html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