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Setting signs for Europe: why diacritics matter for European integration</w:t>
      </w:r>
    </w:p>
    <w:p>
      <w:r>
        <w:rPr>
          <w:rFonts w:ascii="宋体" w:hAnsi="宋体" w:eastAsia="宋体"/>
          <w:sz w:val="24"/>
        </w:rPr>
        <w:t>Bernd Kappenberg; with a foreword by Peter Schlobinski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Setting signs for Europe: why diacritics matter for European integration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Bernd Kappenberg; with a foreword by Peter Schlobinski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Ibidem-Verlag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本书出售、求购地址：https://www.jiaokey.com/book/detail/40997611.html</w:t>
      </w:r>
    </w:p>
    <w:p>
      <w:r>
        <w:t>更多相关图书推荐：https://www.jiaokey.com</w:t>
      </w:r>
    </w:p>
    <w:p>
      <w:r>
        <w:t>Bernd Kappenberg; with a foreword by Peter Schlobinski 其他作品：https://www.jiaokey.com/tag/Bernd Kappenberg; with a foreword by Peter Schlobinski.html</w:t>
      </w:r>
    </w:p>
    <w:p>
      <w:r>
        <w:t>Ibidem-Verlag 出版图书：https://www.jiaokey.com/tag/Ibidem-Verlag.html</w:t>
      </w:r>
    </w:p>
    <w:p>
      <w:r>
        <w:t>关键词搜索：https://www.jiaokey.com/tag/Setting signs for Europe: why diacritics matter for European integration.html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