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Navigating maritime languages and narratives: new perspectives in English and French</w:t>
      </w:r>
    </w:p>
    <w:p>
      <w:r>
        <w:rPr>
          <w:rFonts w:ascii="宋体" w:hAnsi="宋体" w:eastAsia="宋体"/>
          <w:sz w:val="24"/>
        </w:rPr>
        <w:t>Raffaella Antinucci and Maria Giovanna Petrillo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Navigating maritime languages and narratives: new perspectives in English and French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Raffaella Antinucci and Maria Giovanna Petrillo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本书出售、求购地址：https://www.jiaokey.com/book/detail/40997600.html</w:t>
      </w:r>
    </w:p>
    <w:p>
      <w:r>
        <w:t>更多相关图书推荐：https://www.jiaokey.com</w:t>
      </w:r>
    </w:p>
    <w:p>
      <w:r>
        <w:t>Raffaella Antinucci and Maria Giovanna Petrillo 其他作品：https://www.jiaokey.com/tag/Raffaella Antinucci and Maria Giovanna Petrillo.html</w:t>
      </w:r>
    </w:p>
    <w:p>
      <w:r>
        <w:t>Peter Lang 出版图书：https://www.jiaokey.com/tag/Peter Lang.html</w:t>
      </w:r>
    </w:p>
    <w:p>
      <w:r>
        <w:t>关键词搜索：https://www.jiaokey.com/tag/Navigating maritime languages and narratives: new perspectives in English and French.html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