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landscape in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landscape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本书出售、求购地址：https://www.jiaokey.com/book/detail/40997598.html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关键词搜索：https://www.jiaokey.com/tag/Linguistic landscape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