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Deutsche Handelskorrespondenz neu: der Schriftwechsel in Export und Import</w:t>
      </w:r>
    </w:p>
    <w:p>
      <w:r>
        <w:rPr>
          <w:rFonts w:ascii="宋体" w:hAnsi="宋体" w:eastAsia="宋体"/>
          <w:sz w:val="24"/>
        </w:rPr>
        <w:t>Rudolf Sachs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Deutsche Handelskorrespondenz neu: der Schriftwechsel in Export und Import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Rudolf Sachs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Germany: Hueber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本书出售、求购地址：https://www.jiaokey.com/book/detail/40997526.html</w:t>
      </w:r>
    </w:p>
    <w:p>
      <w:r>
        <w:t>更多相关图书推荐：https://www.jiaokey.com</w:t>
      </w:r>
    </w:p>
    <w:p>
      <w:r>
        <w:t>Rudolf Sachs 其他作品：https://www.jiaokey.com/tag/Rudolf Sachs.html</w:t>
      </w:r>
    </w:p>
    <w:p>
      <w:r>
        <w:t>Germany: Hueber 出版图书：https://www.jiaokey.com/tag/Germany: Hueber.html</w:t>
      </w:r>
    </w:p>
    <w:p>
      <w:r>
        <w:t>关键词搜索：https://www.jiaokey.com/tag/Deutsche Handelskorrespondenz neu: der Schriftwechsel in Export und Import.html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