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relativity in SLA : thinking for speaking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relativity in SLA : thinking for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本书出售、求购地址：https://www.jiaokey.com/book/detail/40997498.html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关键词搜索：https://www.jiaokey.com/tag/Linguistic relativity in SLA : thinking for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