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Acquisition of Romance Languages: Old Acquisition Challenges and New Explanations from a Generative Perspective</w:t>
      </w:r>
    </w:p>
    <w:p>
      <w:r>
        <w:rPr>
          <w:rFonts w:ascii="宋体" w:hAnsi="宋体" w:eastAsia="宋体"/>
          <w:sz w:val="24"/>
        </w:rPr>
        <w:t xml:space="preserve"> Pilar Larranaga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Acquisition of Romance Languages: Old Acquisition Challenges and New Explanations from a Generative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Pilar Larranaga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本书出售、求购地址：https://www.jiaokey.com/book/detail/40997387.html</w:t>
      </w:r>
    </w:p>
    <w:p>
      <w:r>
        <w:t>更多相关图书推荐：https://www.jiaokey.com</w:t>
      </w:r>
    </w:p>
    <w:p>
      <w:r>
        <w:t xml:space="preserve"> Pilar Larranaga 其他作品：https://www.jiaokey.com/tag/ Pilar Larranaga.html</w:t>
      </w:r>
    </w:p>
    <w:p>
      <w:r>
        <w:t>De Gruyter Mouton 出版图书：https://www.jiaokey.com/tag/De Gruyter Mouton.html</w:t>
      </w:r>
    </w:p>
    <w:p>
      <w:r>
        <w:t>关键词搜索：https://www.jiaokey.com/tag/Acquisition of Romance Languages: Old Acquisition Challenges and New Explanations from a Generative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