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Perspectives on Task-Based Language Learning and Teaching</w:t>
      </w:r>
    </w:p>
    <w:p>
      <w:r>
        <w:rPr>
          <w:rFonts w:ascii="宋体" w:hAnsi="宋体" w:eastAsia="宋体"/>
          <w:sz w:val="24"/>
        </w:rPr>
        <w:t>Mohammad Javad Ahmadian; Maria del Pilar Garcia Maya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Perspectives on Task-Based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Javad Ahmadian; Maria del Pilar Garcia Maya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本书出售、求购地址：https://www.jiaokey.com/book/detail/40997386.html</w:t>
      </w:r>
    </w:p>
    <w:p>
      <w:r>
        <w:t>更多相关图书推荐：https://www.jiaokey.com</w:t>
      </w:r>
    </w:p>
    <w:p>
      <w:r>
        <w:t>Mohammad Javad Ahmadian; Maria del Pilar Garcia Maya 其他作品：https://www.jiaokey.com/tag/Mohammad Javad Ahmadian; Maria del Pilar Garcia Maya.html</w:t>
      </w:r>
    </w:p>
    <w:p>
      <w:r>
        <w:t>De Gruyter 出版图书：https://www.jiaokey.com/tag/De Gruyter.html</w:t>
      </w:r>
    </w:p>
    <w:p>
      <w:r>
        <w:t>关键词搜索：https://www.jiaokey.com/tag/Recent Perspectives on Task-Based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