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the 20th-century British and American literature.Postmodernism = 20世纪英美文学选读 后现代主义卷</w:t>
      </w:r>
    </w:p>
    <w:p>
      <w:r>
        <w:rPr>
          <w:rFonts w:ascii="宋体" w:hAnsi="宋体" w:eastAsia="宋体"/>
          <w:sz w:val="24"/>
        </w:rPr>
        <w:t>胡全生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the 20th-century British and American literature.Postmodernism = 20世纪英美文学选读 后现代主义卷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胡全生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本书出售、求购地址：https://www.jiaokey.com/book/detail/40997369.html</w:t>
      </w:r>
    </w:p>
    <w:p>
      <w:r>
        <w:t>更多相关图书推荐：https://www.jiaokey.com</w:t>
      </w:r>
    </w:p>
    <w:p>
      <w:r>
        <w:t>胡全生 其他作品：https://www.jiaokey.com/tag/胡全生.html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关键词搜索：https://www.jiaokey.com/tag/Selected readings in the 20th-century British and American literature.Postmodernism = 20世纪英美文学选读 后现代主义卷.html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