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 Ninth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本书出售、求购地址：https://www.jiaokey.com/book/detail/40997351.html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Boston: McGraw-Hill 出版图书：https://www.jiaokey.com/tag/Boston: McGraw-Hill.html</w:t>
      </w:r>
    </w:p>
    <w:p>
      <w:r>
        <w:t>关键词搜索：https://www.jiaokey.com/tag/English skills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