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English teaching in multi-user virtual environments: theroy and practice = 基于多用户虚拟环境的英语口语教学研究: 理论与实践</w:t>
      </w:r>
    </w:p>
    <w:p>
      <w:r>
        <w:rPr>
          <w:rFonts w:ascii="宋体" w:hAnsi="宋体" w:eastAsia="宋体"/>
          <w:sz w:val="24"/>
        </w:rPr>
        <w:t>张海森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English teaching in multi-user virtual environments: theroy and practice = 基于多用户虚拟环境的英语口语教学研究: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本书出售、求购地址：https://www.jiaokey.com/book/detail/40997348.html</w:t>
      </w:r>
    </w:p>
    <w:p>
      <w:r>
        <w:t>更多相关图书推荐：https://www.jiaokey.com</w:t>
      </w:r>
    </w:p>
    <w:p>
      <w:r>
        <w:t>张海森 其他作品：https://www.jiaokey.com/tag/张海森.html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关键词搜索：https://www.jiaokey.com/tag/Spoken English teaching in multi-user virtual environments: theroy and practice = 基于多用户虚拟环境的英语口语教学研究: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