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functional-constructional study of the ditransitive clause = 双及物小句的功能: 构式研究</w:t>
      </w:r>
    </w:p>
    <w:p>
      <w:r>
        <w:rPr>
          <w:rFonts w:ascii="宋体" w:hAnsi="宋体" w:eastAsia="宋体"/>
          <w:sz w:val="24"/>
        </w:rPr>
        <w:t>张跃伟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functional-constructional study of the ditransitive clause = 双及物小句的功能: 构式研究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本书出售、求购地址：https://www.jiaokey.com/book/detail/40997287.html</w:t>
      </w:r>
    </w:p>
    <w:p>
      <w:r>
        <w:t>更多相关图书推荐：https://www.jiaokey.com</w:t>
      </w:r>
    </w:p>
    <w:p>
      <w:r>
        <w:t>张跃伟 其他作品：https://www.jiaokey.com/tag/张跃伟.html</w:t>
      </w:r>
    </w:p>
    <w:p>
      <w:r>
        <w:t>厦门大学出版社 出版图书：https://www.jiaokey.com/tag/厦门大学出版社.html</w:t>
      </w:r>
    </w:p>
    <w:p>
      <w:r>
        <w:t>关键词搜索：https://www.jiaokey.com/tag/A functional-constructional study of the ditransitive clause = 双及物小句的功能: 构式研究.html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