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Invisible languages in the nineteenth century</w:t>
      </w:r>
    </w:p>
    <w:p>
      <w:r>
        <w:rPr>
          <w:rFonts w:ascii="宋体" w:hAnsi="宋体" w:eastAsia="宋体"/>
          <w:sz w:val="24"/>
        </w:rPr>
        <w:t xml:space="preserve"> Nils Langer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Invisible languages in the nineteenth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Nils Langer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本书出售、求购地址：https://www.jiaokey.com/book/detail/40997271.html</w:t>
      </w:r>
    </w:p>
    <w:p>
      <w:r>
        <w:t>更多相关图书推荐：https://www.jiaokey.com</w:t>
      </w:r>
    </w:p>
    <w:p>
      <w:r>
        <w:t xml:space="preserve"> Nils Langer 其他作品：https://www.jiaokey.com/tag/ Nils Langer.html</w:t>
      </w:r>
    </w:p>
    <w:p>
      <w:r>
        <w:t>Peter Lang AG 出版图书：https://www.jiaokey.com/tag/Peter Lang AG.html</w:t>
      </w:r>
    </w:p>
    <w:p>
      <w:r>
        <w:t>关键词搜索：https://www.jiaokey.com/tag/Invisible languages in the nineteenth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