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English for specific purposes = 专门用途英语手册</w:t>
      </w:r>
    </w:p>
    <w:p>
      <w:r>
        <w:rPr>
          <w:rFonts w:ascii="宋体" w:hAnsi="宋体" w:eastAsia="宋体"/>
          <w:sz w:val="24"/>
        </w:rPr>
        <w:t xml:space="preserve"> Sue Starfield编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English for specific purposes = 专门用途英语手册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Sue Starfield编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本书出售、求购地址：https://www.jiaokey.com/book/detail/40997247.html</w:t>
      </w:r>
    </w:p>
    <w:p>
      <w:r>
        <w:t>更多相关图书推荐：https://www.jiaokey.com</w:t>
      </w:r>
    </w:p>
    <w:p>
      <w:r>
        <w:t xml:space="preserve"> Sue Starfield编 其他作品：https://www.jiaokey.com/tag/ Sue Starfield编.html</w:t>
      </w:r>
    </w:p>
    <w:p>
      <w:r>
        <w:t>清华大学出版社 出版图书：https://www.jiaokey.com/tag/清华大学出版社.html</w:t>
      </w:r>
    </w:p>
    <w:p>
      <w:r>
        <w:t>关键词搜索：https://www.jiaokey.com/tag/The handbook of English for specific purposes = 专门用途英语手册.html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