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onsignificance of DMs in English listening = 英语语篇标记语的听力意义研究</w:t>
      </w:r>
    </w:p>
    <w:p>
      <w:r>
        <w:rPr>
          <w:rFonts w:ascii="宋体" w:hAnsi="宋体" w:eastAsia="宋体"/>
          <w:sz w:val="24"/>
        </w:rPr>
        <w:t>郝昕; 牟雅敏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onsignificance of DMs in English listening = 英语语篇标记语的听力意义研究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郝昕; 牟雅敏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本书出售、求购地址：https://www.jiaokey.com/book/detail/40997246.html</w:t>
      </w:r>
    </w:p>
    <w:p>
      <w:r>
        <w:t>更多相关图书推荐：https://www.jiaokey.com</w:t>
      </w:r>
    </w:p>
    <w:p>
      <w:r>
        <w:t>郝昕; 牟雅敏 其他作品：https://www.jiaokey.com/tag/郝昕; 牟雅敏.html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关键词搜索：https://www.jiaokey.com/tag/Research onsignificance of DMs in English listening = 英语语篇标记语的听力意义研究.html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