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thesaurus: an A-Z dictionary of synonyms the New Thesaurus for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thesaurus: an A-Z dictionary of synonyms the New Thesaurus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Oxford: Clarendon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本书出售、求购地址：https://www.jiaokey.com/book/detail/40997167.html</w:t>
      </w:r>
    </w:p>
    <w:p>
      <w:r>
        <w:t>更多相关图书推荐：https://www.jiaokey.com</w:t>
      </w:r>
    </w:p>
    <w:p>
      <w:r>
        <w:t>Oxford: Clarendon Pr 出版图书：https://www.jiaokey.com/tag/Oxford: Clarendon Pr.html</w:t>
      </w:r>
    </w:p>
    <w:p>
      <w:r>
        <w:t>关键词搜索：https://www.jiaokey.com/tag/Oxford thesaurus: an A-Z dictionary of synonyms the New Thesaurus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