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Course in general linguistics = 普通语言学教程</w:t>
      </w:r>
    </w:p>
    <w:p>
      <w:r>
        <w:rPr>
          <w:rFonts w:ascii="宋体" w:hAnsi="宋体" w:eastAsia="宋体"/>
          <w:sz w:val="24"/>
        </w:rPr>
        <w:t>F.de Saussure著; Roy Harris译; 张绍杰导读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Course in general linguistics = 普通语言学教程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F.de Saussure著; Roy Harris译; 张绍杰导读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本书出售、求购地址：https://www.jiaokey.com/book/detail/40997157.html</w:t>
      </w:r>
    </w:p>
    <w:p>
      <w:r>
        <w:t>更多相关图书推荐：https://www.jiaokey.com</w:t>
      </w:r>
    </w:p>
    <w:p>
      <w:r>
        <w:t>F.de Saussure著; Roy Harris译; 张绍杰导读 其他作品：https://www.jiaokey.com/tag/F.de Saussure著; Roy Harris译; 张绍杰导读.html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关键词搜索：https://www.jiaokey.com/tag/Course in general linguistics = 普通语言学教程.html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