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English grammar on historical principles = 现代英语语法 第2卷: 句法</w:t>
      </w:r>
    </w:p>
    <w:p>
      <w:r>
        <w:rPr>
          <w:rFonts w:ascii="宋体" w:hAnsi="宋体" w:eastAsia="宋体"/>
          <w:sz w:val="24"/>
        </w:rPr>
        <w:t>Otto Jespersen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English grammar on historical principles = 现代英语语法 第2卷: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Jespersen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本书出售、求购地址：https://www.jiaokey.com/book/detail/40997148.html</w:t>
      </w:r>
    </w:p>
    <w:p>
      <w:r>
        <w:t>更多相关图书推荐：https://www.jiaokey.com</w:t>
      </w:r>
    </w:p>
    <w:p>
      <w:r>
        <w:t>Otto Jespersen 其他作品：https://www.jiaokey.com/tag/Otto Jespersen.html</w:t>
      </w:r>
    </w:p>
    <w:p>
      <w:r>
        <w:t>世界图书出版社公司北京公司 出版图书：https://www.jiaokey.com/tag/世界图书出版社公司北京公司.html</w:t>
      </w:r>
    </w:p>
    <w:p>
      <w:r>
        <w:t>关键词搜索：https://www.jiaokey.com/tag/A modern English grammar on historical principles = 现代英语语法 第2卷: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