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language teaching: Listening = 实用英语教学法: 听力篇</w:t>
      </w:r>
    </w:p>
    <w:p>
      <w:r>
        <w:rPr>
          <w:rFonts w:ascii="宋体" w:hAnsi="宋体" w:eastAsia="宋体"/>
          <w:sz w:val="24"/>
        </w:rPr>
        <w:t xml:space="preserve"> Steven Brown编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language teaching: Listening = 实用英语教学法: 听力篇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Steven Brown编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本书出售、求购地址：https://www.jiaokey.com/book/detail/40997111.html</w:t>
      </w:r>
    </w:p>
    <w:p>
      <w:r>
        <w:t>更多相关图书推荐：https://www.jiaokey.com</w:t>
      </w:r>
    </w:p>
    <w:p>
      <w:r>
        <w:t xml:space="preserve"> Steven Brown编 其他作品：https://www.jiaokey.com/tag/ Steven Brown编.html</w:t>
      </w:r>
    </w:p>
    <w:p>
      <w:r>
        <w:t>清华大学出版社 出版图书：https://www.jiaokey.com/tag/清华大学出版社.html</w:t>
      </w:r>
    </w:p>
    <w:p>
      <w:r>
        <w:t>关键词搜索：https://www.jiaokey.com/tag/Practical English language teaching: Listening = 实用英语教学法: 听力篇.html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