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 for tired teachers : well-seasoned activities for the ESOL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 for tired teachers : well-seasoned activities for the ESOL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本书出售、求购地址：https://www.jiaokey.com/book/detail/40997109.html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关键词搜索：https://www.jiaokey.com/tag/Recipes for tired teachers : well-seasoned activities for the ESOL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