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style: in honour of Mick Short = 语言与文体 上</w:t>
      </w:r>
    </w:p>
    <w:p>
      <w:r>
        <w:rPr>
          <w:rFonts w:ascii="宋体" w:hAnsi="宋体" w:eastAsia="宋体"/>
          <w:sz w:val="24"/>
        </w:rPr>
        <w:t>Dan McIntyre; Beatrix Busse; 申丹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style: in honour of Mick Short = 语言与文体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McIntyre; Beatrix Busse; 申丹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本书出售、求购地址：https://www.jiaokey.com/book/detail/40997068.html</w:t>
      </w:r>
    </w:p>
    <w:p>
      <w:r>
        <w:t>更多相关图书推荐：https://www.jiaokey.com</w:t>
      </w:r>
    </w:p>
    <w:p>
      <w:r>
        <w:t>Dan McIntyre; Beatrix Busse; 申丹 其他作品：https://www.jiaokey.com/tag/Dan McIntyre; Beatrix Busse; 申丹.html</w:t>
      </w:r>
    </w:p>
    <w:p>
      <w:r>
        <w:t>北京大学出版社 出版图书：https://www.jiaokey.com/tag/北京大学出版社.html</w:t>
      </w:r>
    </w:p>
    <w:p>
      <w:r>
        <w:t>关键词搜索：https://www.jiaokey.com/tag/Language and style: in honour of Mick Short = 语言与文体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