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processing of the Portuguese language : 6th International Workshop</w:t>
      </w:r>
    </w:p>
    <w:p>
      <w:r>
        <w:rPr>
          <w:rFonts w:ascii="宋体" w:hAnsi="宋体" w:eastAsia="宋体"/>
          <w:sz w:val="24"/>
        </w:rPr>
        <w:t>Nuno J. Mamede ... [et al.] 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processing of the Portuguese language : 6th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Nuno J. Mamede ... [et al.] 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本书出售、求购地址：https://www.jiaokey.com/book/detail/40997064.html</w:t>
      </w:r>
    </w:p>
    <w:p>
      <w:r>
        <w:t>更多相关图书推荐：https://www.jiaokey.com</w:t>
      </w:r>
    </w:p>
    <w:p>
      <w:r>
        <w:t>Nuno J. Mamede ... [et al.] (eds.) 其他作品：https://www.jiaokey.com/tag/Nuno J. Mamede ... [et al.] (eds.).html</w:t>
      </w:r>
    </w:p>
    <w:p>
      <w:r>
        <w:t>Springer 出版图书：https://www.jiaokey.com/tag/Springer.html</w:t>
      </w:r>
    </w:p>
    <w:p>
      <w:r>
        <w:t>关键词搜索：https://www.jiaokey.com/tag/Computational processing of the Portuguese language : 6th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