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Reclaiming English language arts methods courses: critical issues and challenges for teacher educators in top-down times</w:t>
      </w:r>
    </w:p>
    <w:p>
      <w:r>
        <w:rPr>
          <w:rFonts w:ascii="宋体" w:hAnsi="宋体" w:eastAsia="宋体"/>
          <w:sz w:val="24"/>
        </w:rPr>
        <w:t>Jory Brass; Allen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Reclaiming English language arts methods courses: critical issues and challenges for teacher educators in top-down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Jory Brass; Allen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本书出售、求购地址：https://www.jiaokey.com/book/detail/40997049.html</w:t>
      </w:r>
    </w:p>
    <w:p>
      <w:r>
        <w:t>更多相关图书推荐：https://www.jiaokey.com</w:t>
      </w:r>
    </w:p>
    <w:p>
      <w:r>
        <w:t>Jory Brass; Allen Webb 其他作品：https://www.jiaokey.com/tag/Jory Brass; Allen Webb.html</w:t>
      </w:r>
    </w:p>
    <w:p>
      <w:r>
        <w:t>Routledge 出版图书：https://www.jiaokey.com/tag/Routledge.html</w:t>
      </w:r>
    </w:p>
    <w:p>
      <w:r>
        <w:t>关键词搜索：https://www.jiaokey.com/tag/Reclaiming English language arts methods courses: critical issues and challenges for teacher educators in top-down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