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perspectives on English for academic purposes = 学术英语的多维硏究视角</w:t>
      </w:r>
    </w:p>
    <w:p>
      <w:r>
        <w:rPr>
          <w:rFonts w:ascii="宋体" w:hAnsi="宋体" w:eastAsia="宋体"/>
          <w:sz w:val="24"/>
        </w:rPr>
        <w:t>Matthew Peacock; John Flowerdew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perspectives on English for academic purposes = 学术英语的多维硏究视角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Peacock; John Flowerdew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外语敎学与硏究出版社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本书出售、求购地址：https://www.jiaokey.com/book/detail/40997047.html</w:t>
      </w:r>
    </w:p>
    <w:p>
      <w:r>
        <w:t>更多相关图书推荐：https://www.jiaokey.com</w:t>
      </w:r>
    </w:p>
    <w:p>
      <w:r>
        <w:t>Matthew Peacock; John Flowerdew 其他作品：https://www.jiaokey.com/tag/Matthew Peacock; John Flowerdew.html</w:t>
      </w:r>
    </w:p>
    <w:p>
      <w:r>
        <w:t>外语敎学与硏究出版社 出版图书：https://www.jiaokey.com/tag/外语敎学与硏究出版社.html</w:t>
      </w:r>
    </w:p>
    <w:p>
      <w:r>
        <w:t>关键词搜索：https://www.jiaokey.com/tag/Research perspectives on English for academic purposes = 学术英语的多维硏究视角.html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