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Deutsches Neologismenw?rterbuch: neue W?rter und Wortbedeutungen in der Gegenwartssprache</w:t>
      </w:r>
    </w:p>
    <w:p>
      <w:r>
        <w:rPr>
          <w:rFonts w:ascii="宋体" w:hAnsi="宋体" w:eastAsia="宋体"/>
          <w:sz w:val="24"/>
        </w:rPr>
        <w:t>Uwe Quasthoff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Deutsches Neologismenw?rterbuch: neue W?rter und Wortbedeutungen in der Gegenwartssprache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Uwe Quasthoff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本书出售、求购地址：https://www.jiaokey.com/book/detail/40997041.html</w:t>
      </w:r>
    </w:p>
    <w:p>
      <w:r>
        <w:t>更多相关图书推荐：https://www.jiaokey.com</w:t>
      </w:r>
    </w:p>
    <w:p>
      <w:r>
        <w:t>Uwe Quasthoff 其他作品：https://www.jiaokey.com/tag/Uwe Quasthoff.html</w:t>
      </w:r>
    </w:p>
    <w:p>
      <w:r>
        <w:t>W.de Gruyter 出版图书：https://www.jiaokey.com/tag/W.de Gruyter.html</w:t>
      </w:r>
    </w:p>
    <w:p>
      <w:r>
        <w:t>关键词搜索：https://www.jiaokey.com/tag/Deutsches Neologismenw?rterbuch: neue W?rter und Wortbedeutungen in der Gegenwartssprache.html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