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Acquisition of English lexical semantic relations = 英语词汇语义关系习得研究</w:t>
      </w:r>
    </w:p>
    <w:p>
      <w:r>
        <w:rPr>
          <w:rFonts w:ascii="宋体" w:hAnsi="宋体" w:eastAsia="宋体"/>
          <w:sz w:val="24"/>
        </w:rPr>
        <w:t>王勇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Acquisition of English lexical semantic relations = 英语词汇语义关系习得研究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本书出售、求购地址：https://www.jiaokey.com/book/detail/40997031.html</w:t>
      </w:r>
    </w:p>
    <w:p>
      <w:r>
        <w:t>更多相关图书推荐：https://www.jiaokey.com</w:t>
      </w:r>
    </w:p>
    <w:p>
      <w:r>
        <w:t>王勇 其他作品：https://www.jiaokey.com/tag/王勇.html</w:t>
      </w:r>
    </w:p>
    <w:p>
      <w:r>
        <w:t>山东大学出版社 出版图书：https://www.jiaokey.com/tag/山东大学出版社.html</w:t>
      </w:r>
    </w:p>
    <w:p>
      <w:r>
        <w:t>关键词搜索：https://www.jiaokey.com/tag/Acquisition of English lexical semantic relations = 英语词汇语义关系习得研究.html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