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英语教学科研方法 = Research methods for English language teachers</w:t>
      </w:r>
    </w:p>
    <w:p>
      <w:r>
        <w:rPr>
          <w:rFonts w:ascii="宋体" w:hAnsi="宋体" w:eastAsia="宋体"/>
          <w:sz w:val="24"/>
        </w:rPr>
        <w:t>Jo McDonough; Steven McDonough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英语教学科研方法 = Research methods for English language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McDonough; Steven McDonough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本书出售、求购地址：https://www.jiaokey.com/book/detail/40997015.html</w:t>
      </w:r>
    </w:p>
    <w:p>
      <w:r>
        <w:t>更多相关图书推荐：https://www.jiaokey.com</w:t>
      </w:r>
    </w:p>
    <w:p>
      <w:r>
        <w:t>Jo McDonough; Steven McDonough 其他作品：https://www.jiaokey.com/tag/Jo McDonough; Steven McDonough.html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关键词搜索：https://www.jiaokey.com/tag/英语教学科研方法 = Research methods for English language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