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Evidentiality in German  : linguistic realization and regularities in grammaticalization</w:t>
      </w:r>
    </w:p>
    <w:p>
      <w:r>
        <w:rPr>
          <w:rFonts w:ascii="宋体" w:hAnsi="宋体" w:eastAsia="宋体"/>
          <w:sz w:val="24"/>
        </w:rPr>
        <w:t xml:space="preserve"> Elena Smirnova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Evidentiality in German  : linguistic realization and regularities in grammaticalization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Elena Smirnova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本书出售、求购地址：https://www.jiaokey.com/book/detail/40997010.html</w:t>
      </w:r>
    </w:p>
    <w:p>
      <w:r>
        <w:t>更多相关图书推荐：https://www.jiaokey.com</w:t>
      </w:r>
    </w:p>
    <w:p>
      <w:r>
        <w:t xml:space="preserve"> Elena Smirnova 其他作品：https://www.jiaokey.com/tag/ Elena Smirnova.html</w:t>
      </w:r>
    </w:p>
    <w:p>
      <w:r>
        <w:t>De Gruyter Mouton 出版图书：https://www.jiaokey.com/tag/De Gruyter Mouton.html</w:t>
      </w:r>
    </w:p>
    <w:p>
      <w:r>
        <w:t>关键词搜索：https://www.jiaokey.com/tag/Evidentiality in German  : linguistic realization and regularities in grammaticalization.html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