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Teacher-initiated text-based questions &amp; questioning in EFL classrooms: theory &amp; practice = 英语课堂语篇教学中的教师启动问答教学法研究: 理论与实践</w:t>
      </w:r>
    </w:p>
    <w:p>
      <w:r>
        <w:rPr>
          <w:rFonts w:ascii="宋体" w:hAnsi="宋体" w:eastAsia="宋体"/>
          <w:sz w:val="24"/>
        </w:rPr>
        <w:t>刘炜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Teacher-initiated text-based questions &amp; questioning in EFL classrooms: theory &amp; practice = 英语课堂语篇教学中的教师启动问答教学法研究: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本书出售、求购地址：https://www.jiaokey.com/book/detail/40997008.html</w:t>
      </w:r>
    </w:p>
    <w:p>
      <w:r>
        <w:t>更多相关图书推荐：https://www.jiaokey.com</w:t>
      </w:r>
    </w:p>
    <w:p>
      <w:r>
        <w:t>刘炜 其他作品：https://www.jiaokey.com/tag/刘炜.html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关键词搜索：https://www.jiaokey.com/tag/Teacher-initiated text-based questions &amp; questioning in EFL classrooms: theory &amp; practice = 英语课堂语篇教学中的教师启动问答教学法研究: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