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pseudonyms: a selection of popular modern writer in English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pseudonyms: a selection of popular modern writer in English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Library Association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本书出售、求购地址：https://www.jiaokey.com/book/detail/40996960.html</w:t>
      </w:r>
    </w:p>
    <w:p>
      <w:r>
        <w:t>更多相关图书推荐：https://www.jiaokey.com</w:t>
      </w:r>
    </w:p>
    <w:p>
      <w:r>
        <w:t>Library Association 出版图书：https://www.jiaokey.com/tag/Library Association.html</w:t>
      </w:r>
    </w:p>
    <w:p>
      <w:r>
        <w:t>关键词搜索：https://www.jiaokey.com/tag/Dictionary of literary pseudonyms: a selection of popular modern writer in English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