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better law essays = 法学教授教你怎样写论文: 经典范例问题解答写作技巧</w:t>
      </w:r>
    </w:p>
    <w:p>
      <w:r>
        <w:rPr>
          <w:rFonts w:ascii="宋体" w:hAnsi="宋体" w:eastAsia="宋体"/>
          <w:sz w:val="24"/>
        </w:rPr>
        <w:t>Steve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better law essays = 法学教授教你怎样写论文: 经典范例问题解答写作技巧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本书出售、求购地址：https://www.jiaokey.com/book/detail/40996947.html</w:t>
      </w:r>
    </w:p>
    <w:p>
      <w:r>
        <w:t>更多相关图书推荐：https://www.jiaokey.com</w:t>
      </w:r>
    </w:p>
    <w:p>
      <w:r>
        <w:t>Steve Foster 其他作品：https://www.jiaokey.com/tag/Steve Foster.html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关键词搜索：https://www.jiaokey.com/tag/How to write better law essays = 法学教授教你怎样写论文: 经典范例问题解答写作技巧.html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