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English = 怎样教英语</w:t>
      </w:r>
    </w:p>
    <w:p>
      <w:r>
        <w:rPr>
          <w:rFonts w:ascii="宋体" w:hAnsi="宋体" w:eastAsia="宋体"/>
          <w:sz w:val="24"/>
        </w:rPr>
        <w:t>Jeremy Harmer著; 田贵森导读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English = 怎样教英语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Harmer著; 田贵森导读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本书出售、求购地址：https://www.jiaokey.com/book/detail/40996931.html</w:t>
      </w:r>
    </w:p>
    <w:p>
      <w:r>
        <w:t>更多相关图书推荐：https://www.jiaokey.com</w:t>
      </w:r>
    </w:p>
    <w:p>
      <w:r>
        <w:t>Jeremy Harmer著; 田贵森导读 其他作品：https://www.jiaokey.com/tag/Jeremy Harmer著; 田贵森导读.html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关键词搜索：https://www.jiaokey.com/tag/How to teach English = 怎样教英语.html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