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development of scientific writing : linguistic features and historical context</w:t>
      </w:r>
    </w:p>
    <w:p>
      <w:r>
        <w:rPr>
          <w:rFonts w:ascii="宋体" w:hAnsi="宋体" w:eastAsia="宋体"/>
          <w:sz w:val="24"/>
        </w:rPr>
        <w:t>David Banks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development of scientific writing : linguistic features and historical context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Banks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Equinox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本书出售、求购地址：https://www.jiaokey.com/book/detail/40996899.html</w:t>
      </w:r>
    </w:p>
    <w:p>
      <w:r>
        <w:t>更多相关图书推荐：https://www.jiaokey.com</w:t>
      </w:r>
    </w:p>
    <w:p>
      <w:r>
        <w:t>David Banks 其他作品：https://www.jiaokey.com/tag/David Banks.html</w:t>
      </w:r>
    </w:p>
    <w:p>
      <w:r>
        <w:t>Equinox 出版图书：https://www.jiaokey.com/tag/Equinox.html</w:t>
      </w:r>
    </w:p>
    <w:p>
      <w:r>
        <w:t>关键词搜索：https://www.jiaokey.com/tag/The development of scientific writing : linguistic features and historical context.html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