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 in cognitive linguistics: corpus-based appraches to syntax and lexis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 in cognitive linguistics: corpus-based appraches to syntax and lexis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本书出售、求购地址：https://www.jiaokey.com/book/detail/40996875.html</w:t>
      </w:r>
    </w:p>
    <w:p>
      <w:r>
        <w:t>更多相关图书推荐：https://www.jiaokey.com</w:t>
      </w:r>
    </w:p>
    <w:p>
      <w:r>
        <w:t>Mouton De Gruyter 出版图书：https://www.jiaokey.com/tag/Mouton De Gruyter.html</w:t>
      </w:r>
    </w:p>
    <w:p>
      <w:r>
        <w:t>关键词搜索：https://www.jiaokey.com/tag/Corpora in cognitive linguistics: corpus-based appraches to syntax and lexis.html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