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du fran?ais contemporain illustré = 罗贝尔法语大词典 法法版</w:t>
      </w:r>
    </w:p>
    <w:p>
      <w:r>
        <w:rPr>
          <w:rFonts w:ascii="宋体" w:hAnsi="宋体" w:eastAsia="宋体"/>
          <w:sz w:val="24"/>
        </w:rPr>
        <w:t>Didier de Calan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du fran?ais contemporain illustré = 罗贝尔法语大词典 法法版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Didier de Calan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本书出售、求购地址：https://www.jiaokey.com/book/detail/40996860.html</w:t>
      </w:r>
    </w:p>
    <w:p>
      <w:r>
        <w:t>更多相关图书推荐：https://www.jiaokey.com</w:t>
      </w:r>
    </w:p>
    <w:p>
      <w:r>
        <w:t>Didier de Calan 其他作品：https://www.jiaokey.com/tag/Didier de Calan.html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关键词搜索：https://www.jiaokey.com/tag/Dictionnaire du fran?ais contemporain illustré = 罗贝尔法语大词典 法法版.html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