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reign of truth and faith  : epistemic expressions in 16th and 17th century English</w:t>
      </w:r>
    </w:p>
    <w:p>
      <w:r>
        <w:rPr>
          <w:rFonts w:ascii="宋体" w:hAnsi="宋体" w:eastAsia="宋体"/>
          <w:sz w:val="24"/>
        </w:rPr>
        <w:t>by Helen Bromhead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reign of truth and faith  : epistemic expressions in 16th and 17th century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Helen Bromhead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本书出售、求购地址：https://www.jiaokey.com/book/detail/40996833.html</w:t>
      </w:r>
    </w:p>
    <w:p>
      <w:r>
        <w:t>更多相关图书推荐：https://www.jiaokey.com</w:t>
      </w:r>
    </w:p>
    <w:p>
      <w:r>
        <w:t>by Helen Bromhead 其他作品：https://www.jiaokey.com/tag/by Helen Bromhead.html</w:t>
      </w:r>
    </w:p>
    <w:p>
      <w:r>
        <w:t>Mouton de Gruyter 出版图书：https://www.jiaokey.com/tag/Mouton de Gruyter.html</w:t>
      </w:r>
    </w:p>
    <w:p>
      <w:r>
        <w:t>关键词搜索：https://www.jiaokey.com/tag/The reign of truth and faith  : epistemic expressions in 16th and 17th century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