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 2009 International Workshop on Information Security and Application (IWISA 2009)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 2009 International Workshop on Information Security and Application (IWISA 2009)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山东省自动化学会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本书出售、求购地址：https://www.jiaokey.com/book/detail/40996815.html</w:t>
      </w:r>
    </w:p>
    <w:p>
      <w:r>
        <w:t>更多相关图书推荐：https://www.jiaokey.com</w:t>
      </w:r>
    </w:p>
    <w:p>
      <w:r>
        <w:t>山东省自动化学会 出版图书：https://www.jiaokey.com/tag/山东省自动化学会.html</w:t>
      </w:r>
    </w:p>
    <w:p>
      <w:r>
        <w:t>关键词搜索：https://www.jiaokey.com/tag/Proceedings: 2009 International Workshop on Information Security and Application (IWISA 2009).html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