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study of language = 语言研究 Second Edition</w:t>
      </w:r>
    </w:p>
    <w:p>
      <w:r>
        <w:rPr>
          <w:rFonts w:ascii="宋体" w:hAnsi="宋体" w:eastAsia="宋体"/>
          <w:sz w:val="24"/>
        </w:rPr>
        <w:t>George Yule; 戴曼纯; 何兆熊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study of language = 语言研究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Yule; 戴曼纯; 何兆熊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外语教学与研究出版社; 剑桥大学出版社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本书出售、求购地址：https://www.jiaokey.com/book/detail/40996729.html</w:t>
      </w:r>
    </w:p>
    <w:p>
      <w:r>
        <w:t>更多相关图书推荐：https://www.jiaokey.com</w:t>
      </w:r>
    </w:p>
    <w:p>
      <w:r>
        <w:t>George Yule; 戴曼纯; 何兆熊 其他作品：https://www.jiaokey.com/tag/George Yule; 戴曼纯; 何兆熊.html</w:t>
      </w:r>
    </w:p>
    <w:p>
      <w:r>
        <w:t>外语教学与研究出版社; 剑桥大学出版社 出版图书：https://www.jiaokey.com/tag/外语教学与研究出版社; 剑桥大学出版社.html</w:t>
      </w:r>
    </w:p>
    <w:p>
      <w:r>
        <w:t>关键词搜索：https://www.jiaokey.com/tag/The study of language = 语言研究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