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and applications of communication strategies = 交际策略研究及应用</w:t>
      </w:r>
    </w:p>
    <w:p>
      <w:r>
        <w:rPr>
          <w:rFonts w:ascii="宋体" w:hAnsi="宋体" w:eastAsia="宋体"/>
          <w:sz w:val="24"/>
        </w:rPr>
        <w:t>张荔著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and applications of communication strategies = 交际策略研究及应用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本书出售、求购地址：https://www.jiaokey.com/book/detail/40996725.html</w:t>
      </w:r>
    </w:p>
    <w:p>
      <w:r>
        <w:t>更多相关图书推荐：https://www.jiaokey.com</w:t>
      </w:r>
    </w:p>
    <w:p>
      <w:r>
        <w:t>张荔著 其他作品：https://www.jiaokey.com/tag/张荔著.html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关键词搜索：https://www.jiaokey.com/tag/The study and applications of communication strategies = 交际策略研究及应用.html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